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4F6F" w14:textId="02079DA4" w:rsidR="002B0961" w:rsidRPr="00A008CF" w:rsidRDefault="00A008CF" w:rsidP="00A008CF">
      <w:pPr>
        <w:pStyle w:val="Heading1"/>
        <w:rPr>
          <w:color w:val="92D050"/>
        </w:rPr>
      </w:pPr>
      <w:r>
        <w:rPr>
          <w:noProof/>
          <w:color w:val="92D050"/>
        </w:rPr>
        <w:drawing>
          <wp:anchor distT="0" distB="0" distL="114300" distR="114300" simplePos="0" relativeHeight="251658240" behindDoc="0" locked="0" layoutInCell="1" allowOverlap="1" wp14:anchorId="294C913E" wp14:editId="0FCA5249">
            <wp:simplePos x="0" y="0"/>
            <wp:positionH relativeFrom="margin">
              <wp:posOffset>1663700</wp:posOffset>
            </wp:positionH>
            <wp:positionV relativeFrom="margin">
              <wp:posOffset>-563806</wp:posOffset>
            </wp:positionV>
            <wp:extent cx="2062480" cy="917575"/>
            <wp:effectExtent l="0" t="0" r="0" b="0"/>
            <wp:wrapTopAndBottom/>
            <wp:docPr id="2031687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7797" name="Picture 20316877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B3C" w:rsidRPr="00A008CF">
        <w:rPr>
          <w:color w:val="4B9F45"/>
        </w:rPr>
        <w:t>Employee Address Change Form</w:t>
      </w:r>
    </w:p>
    <w:p w14:paraId="7175FC5C" w14:textId="77777777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Employee Information</w:t>
      </w:r>
    </w:p>
    <w:p w14:paraId="565F479D" w14:textId="77777777" w:rsidR="002B0961" w:rsidRDefault="00980B3C">
      <w:r>
        <w:t>Full Name: _________________________________________</w:t>
      </w:r>
    </w:p>
    <w:p w14:paraId="7DD68DF1" w14:textId="77777777" w:rsidR="002B0961" w:rsidRPr="00A008CF" w:rsidRDefault="00980B3C">
      <w:pPr>
        <w:rPr>
          <w:color w:val="4B9F45"/>
        </w:rPr>
      </w:pPr>
      <w:r>
        <w:t>Department: _________________________________________</w:t>
      </w:r>
    </w:p>
    <w:p w14:paraId="2B1051CF" w14:textId="77777777" w:rsidR="002B0961" w:rsidRDefault="00980B3C">
      <w:r>
        <w:t>Job Title: _________________________________________</w:t>
      </w:r>
    </w:p>
    <w:p w14:paraId="2C1F4466" w14:textId="2122530E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Previous Address (for verification purposes)</w:t>
      </w:r>
    </w:p>
    <w:p w14:paraId="468FBA7F" w14:textId="77777777" w:rsidR="002B0961" w:rsidRDefault="00980B3C">
      <w:r>
        <w:t>Street Address: _________________________________________</w:t>
      </w:r>
    </w:p>
    <w:p w14:paraId="12F271E1" w14:textId="77777777" w:rsidR="002B0961" w:rsidRDefault="00980B3C">
      <w:r>
        <w:t>City: _________________________________________</w:t>
      </w:r>
    </w:p>
    <w:p w14:paraId="7A07931C" w14:textId="77777777" w:rsidR="002B0961" w:rsidRDefault="00980B3C">
      <w:r>
        <w:t>State: _________________________________________</w:t>
      </w:r>
    </w:p>
    <w:p w14:paraId="0FA3993A" w14:textId="77777777" w:rsidR="002B0961" w:rsidRDefault="00980B3C">
      <w:r>
        <w:t>ZIP: _________________________________________</w:t>
      </w:r>
    </w:p>
    <w:p w14:paraId="123A09E2" w14:textId="77777777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New Address</w:t>
      </w:r>
    </w:p>
    <w:p w14:paraId="5799E556" w14:textId="77777777" w:rsidR="002B0961" w:rsidRDefault="00980B3C">
      <w:r>
        <w:t>Street Address: _________________________________________</w:t>
      </w:r>
    </w:p>
    <w:p w14:paraId="460003F6" w14:textId="77777777" w:rsidR="002B0961" w:rsidRDefault="00980B3C">
      <w:r>
        <w:t>City: _________________________________________</w:t>
      </w:r>
    </w:p>
    <w:p w14:paraId="09A4C78B" w14:textId="77777777" w:rsidR="002B0961" w:rsidRDefault="00980B3C">
      <w:r>
        <w:t>State: _________________________________________</w:t>
      </w:r>
    </w:p>
    <w:p w14:paraId="1187C470" w14:textId="77777777" w:rsidR="002B0961" w:rsidRDefault="00980B3C">
      <w:r>
        <w:t>ZIP: _________________________________________</w:t>
      </w:r>
    </w:p>
    <w:p w14:paraId="2087C538" w14:textId="77777777" w:rsidR="002B0961" w:rsidRDefault="00980B3C">
      <w:r>
        <w:t>Effective Date of Change: _________________________________________</w:t>
      </w:r>
    </w:p>
    <w:p w14:paraId="13A5C898" w14:textId="77777777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Contact Information (if changed)</w:t>
      </w:r>
    </w:p>
    <w:p w14:paraId="5A0D1B20" w14:textId="77777777" w:rsidR="002B0961" w:rsidRDefault="00980B3C">
      <w:r>
        <w:t>Phone Number: _________________________________________</w:t>
      </w:r>
    </w:p>
    <w:p w14:paraId="43D68566" w14:textId="77777777" w:rsidR="002B0961" w:rsidRDefault="00980B3C">
      <w:r>
        <w:t>Email Address: _________________________________________</w:t>
      </w:r>
    </w:p>
    <w:p w14:paraId="17C86DAD" w14:textId="77777777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Authorization</w:t>
      </w:r>
    </w:p>
    <w:p w14:paraId="7F245498" w14:textId="77777777" w:rsidR="002B0961" w:rsidRDefault="00980B3C">
      <w:r>
        <w:t>I certify that the above information is accurate and request that my employer update all records accordingly.</w:t>
      </w:r>
      <w:r>
        <w:br/>
      </w:r>
      <w:r>
        <w:br/>
        <w:t>Employee Signature: _____________________   Date: ___________</w:t>
      </w:r>
    </w:p>
    <w:p w14:paraId="2FCE47C0" w14:textId="77777777" w:rsidR="002B0961" w:rsidRPr="00A008CF" w:rsidRDefault="00980B3C">
      <w:pPr>
        <w:pStyle w:val="Heading2"/>
        <w:rPr>
          <w:color w:val="4B9F45"/>
        </w:rPr>
      </w:pPr>
      <w:r w:rsidRPr="00A008CF">
        <w:rPr>
          <w:color w:val="4B9F45"/>
        </w:rPr>
        <w:t>HR/Payroll Use Only</w:t>
      </w:r>
    </w:p>
    <w:p w14:paraId="17A36665" w14:textId="77777777" w:rsidR="002B0961" w:rsidRDefault="00980B3C">
      <w:r>
        <w:t>Date Received: _______________</w:t>
      </w:r>
    </w:p>
    <w:p w14:paraId="729BFBC4" w14:textId="77777777" w:rsidR="002B0961" w:rsidRDefault="00980B3C">
      <w:r>
        <w:t>Records Updated By: ___________</w:t>
      </w:r>
    </w:p>
    <w:sectPr w:rsidR="002B09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8987552">
    <w:abstractNumId w:val="8"/>
  </w:num>
  <w:num w:numId="2" w16cid:durableId="1742681254">
    <w:abstractNumId w:val="6"/>
  </w:num>
  <w:num w:numId="3" w16cid:durableId="1464616132">
    <w:abstractNumId w:val="5"/>
  </w:num>
  <w:num w:numId="4" w16cid:durableId="1261795985">
    <w:abstractNumId w:val="4"/>
  </w:num>
  <w:num w:numId="5" w16cid:durableId="1225870992">
    <w:abstractNumId w:val="7"/>
  </w:num>
  <w:num w:numId="6" w16cid:durableId="1551451505">
    <w:abstractNumId w:val="3"/>
  </w:num>
  <w:num w:numId="7" w16cid:durableId="181676593">
    <w:abstractNumId w:val="2"/>
  </w:num>
  <w:num w:numId="8" w16cid:durableId="202523535">
    <w:abstractNumId w:val="1"/>
  </w:num>
  <w:num w:numId="9" w16cid:durableId="7186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0961"/>
    <w:rsid w:val="00326F90"/>
    <w:rsid w:val="00485354"/>
    <w:rsid w:val="00720B81"/>
    <w:rsid w:val="00980B3C"/>
    <w:rsid w:val="00A008CF"/>
    <w:rsid w:val="00AA1D8D"/>
    <w:rsid w:val="00B47730"/>
    <w:rsid w:val="00CB0664"/>
    <w:rsid w:val="00D85A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7BD45"/>
  <w14:defaultImageDpi w14:val="300"/>
  <w15:docId w15:val="{6E14FFB1-623B-4CA8-87AE-62E31294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Brianna Bone</cp:lastModifiedBy>
  <cp:revision>2</cp:revision>
  <cp:lastPrinted>2025-08-19T15:54:00Z</cp:lastPrinted>
  <dcterms:created xsi:type="dcterms:W3CDTF">2025-08-20T16:52:00Z</dcterms:created>
  <dcterms:modified xsi:type="dcterms:W3CDTF">2025-08-20T16:52:00Z</dcterms:modified>
  <cp:category/>
</cp:coreProperties>
</file>